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航空都市区的发展和实践</w:t>
      </w:r>
    </w:p>
    <w:p>
      <w:r>
        <w:rPr>
          <w:rFonts w:ascii="宋体" w:hAnsi="宋体" w:eastAsia="宋体"/>
          <w:sz w:val="24"/>
        </w:rPr>
        <w:t>苏海龙，纪立虎，钱欣，倪凯旋，李涛编著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航空都市区的发展和实践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苏海龙，纪立虎，钱欣，倪凯旋，李涛编著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本书出售、求购地址：https://www.jiaokey.com/book/detail/14105475.html</w:t>
      </w:r>
    </w:p>
    <w:p>
      <w:r>
        <w:t>更多相关图书推荐：https://www.jiaokey.com</w:t>
      </w:r>
    </w:p>
    <w:p>
      <w:r>
        <w:t>苏海龙，纪立虎，钱欣，倪凯旋，李涛编著 其他作品：https://www.jiaokey.com/tag/苏海龙，纪立虎，钱欣，倪凯旋，李涛编著.html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关键词搜索：https://www.jiaokey.com/tag/航空都市区的发展和实践.html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