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历届波兰数学竞赛试题集  第2卷  1964-1976</w:t>
      </w:r>
    </w:p>
    <w:p>
      <w:r>
        <w:rPr>
          <w:rFonts w:ascii="宋体" w:hAnsi="宋体" w:eastAsia="宋体"/>
          <w:sz w:val="24"/>
        </w:rPr>
        <w:t>（波）勃罗夫金，（波）斯特拉谢维奇著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历届波兰数学竞赛试题集  第2卷  1964-1976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（波）勃罗夫金，（波）斯特拉谢维奇著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本书出售、求购地址：https://www.jiaokey.com/book/detail/14105421.html</w:t>
      </w:r>
    </w:p>
    <w:p>
      <w:r>
        <w:t>更多相关图书推荐：https://www.jiaokey.com</w:t>
      </w:r>
    </w:p>
    <w:p>
      <w:r>
        <w:t>（波）勃罗夫金，（波）斯特拉谢维奇著 其他作品：https://www.jiaokey.com/tag/（波）勃罗夫金，（波）斯特拉谢维奇著.html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关键词搜索：https://www.jiaokey.com/tag/历届波兰数学竞赛试题集  第2卷  1964-1976.html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