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第27届全国高校安全工程专业学术年会暨第9届全国安全工程领域工程硕士研究生教育研讨会论文集</w:t>
      </w:r>
    </w:p>
    <w:p>
      <w:r>
        <w:rPr>
          <w:rFonts w:ascii="宋体" w:hAnsi="宋体" w:eastAsia="宋体"/>
          <w:sz w:val="24"/>
        </w:rPr>
        <w:t>华北科技学院组织编写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第27届全国高校安全工程专业学术年会暨第9届全国安全工程领域工程硕士研究生教育研讨会论文集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华北科技学院组织编写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本书出售、求购地址：https://www.jiaokey.com/book/detail/14105410.html</w:t>
      </w:r>
    </w:p>
    <w:p>
      <w:r>
        <w:t>更多相关图书推荐：https://www.jiaokey.com</w:t>
      </w:r>
    </w:p>
    <w:p>
      <w:r>
        <w:t>华北科技学院组织编写 其他作品：https://www.jiaokey.com/tag/华北科技学院组织编写.html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关键词搜索：https://www.jiaokey.com/tag/第27届全国高校安全工程专业学术年会暨第9届全国安全工程领域工程硕士研究生教育研讨会论文集.html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