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2014年全球金融发展报告  普惠金融</w:t>
      </w:r>
    </w:p>
    <w:p>
      <w:r>
        <w:rPr>
          <w:rFonts w:ascii="宋体" w:hAnsi="宋体" w:eastAsia="宋体"/>
          <w:sz w:val="24"/>
        </w:rPr>
        <w:t>世界银行著；王佐发，王作功，陈佩译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2014年全球金融发展报告  普惠金融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世界银行著；王佐发，王作功，陈佩译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本书出售、求购地址：https://www.jiaokey.com/book/detail/14105375.html</w:t>
      </w:r>
    </w:p>
    <w:p>
      <w:r>
        <w:t>更多相关图书推荐：https://www.jiaokey.com</w:t>
      </w:r>
    </w:p>
    <w:p>
      <w:r>
        <w:t>世界银行著；王佐发，王作功，陈佩译 其他作品：https://www.jiaokey.com/tag/世界银行著；王佐发，王作功，陈佩译.html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关键词搜索：https://www.jiaokey.com/tag/2014年全球金融发展报告  普惠金融.html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