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信息世界与人类科普丛书  信息时代的信息对抗  电子战与信息战  第2版</w:t>
      </w:r>
    </w:p>
    <w:p>
      <w:r>
        <w:rPr>
          <w:rFonts w:ascii="宋体" w:hAnsi="宋体" w:eastAsia="宋体"/>
          <w:sz w:val="24"/>
        </w:rPr>
        <w:t>龚耀寰著，李军著，熊万安著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信息世界与人类科普丛书  信息时代的信息对抗  电子战与信息战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龚耀寰著，李军著，熊万安著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本书出售、求购地址：https://www.jiaokey.com/book/detail/14105374.html</w:t>
      </w:r>
    </w:p>
    <w:p>
      <w:r>
        <w:t>更多相关图书推荐：https://www.jiaokey.com</w:t>
      </w:r>
    </w:p>
    <w:p>
      <w:r>
        <w:t>龚耀寰著，李军著，熊万安著 其他作品：https://www.jiaokey.com/tag/龚耀寰著，李军著，熊万安著.html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关键词搜索：https://www.jiaokey.com/tag/信息世界与人类科普丛书  信息时代的信息对抗  电子战与信息战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