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全球气候变化下的国际经济格局与碳排放政策研究</w:t>
      </w:r>
    </w:p>
    <w:p>
      <w:r>
        <w:rPr>
          <w:rFonts w:ascii="宋体" w:hAnsi="宋体" w:eastAsia="宋体"/>
          <w:sz w:val="24"/>
        </w:rPr>
        <w:t>原嫄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全球气候变化下的国际经济格局与碳排放政策研究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本书出售、求购地址：https://www.jiaokey.com/book/detail/14105371.html</w:t>
      </w:r>
    </w:p>
    <w:p>
      <w:r>
        <w:t>更多相关图书推荐：https://www.jiaokey.com</w:t>
      </w:r>
    </w:p>
    <w:p>
      <w:r>
        <w:t>原嫄 其他作品：https://www.jiaokey.com/tag/原嫄.html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关键词搜索：https://www.jiaokey.com/tag/全球气候变化下的国际经济格局与碳排放政策研究.html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