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建构社会主义核心价值认同的历史记忆维度</w:t>
      </w:r>
    </w:p>
    <w:p>
      <w:r>
        <w:rPr>
          <w:rFonts w:ascii="宋体" w:hAnsi="宋体" w:eastAsia="宋体"/>
          <w:sz w:val="24"/>
        </w:rPr>
        <w:t>刘云虹著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建构社会主义核心价值认同的历史记忆维度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本书出售、求购地址：https://www.jiaokey.com/book/detail/14105359.html</w:t>
      </w:r>
    </w:p>
    <w:p>
      <w:r>
        <w:t>更多相关图书推荐：https://www.jiaokey.com</w:t>
      </w:r>
    </w:p>
    <w:p>
      <w:r>
        <w:t>刘云虹著 其他作品：https://www.jiaokey.com/tag/刘云虹著.html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关键词搜索：https://www.jiaokey.com/tag/建构社会主义核心价值认同的历史记忆维度.html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