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蛛丝马迹  犯罪现场专家讲述的故事</w:t>
      </w:r>
    </w:p>
    <w:p>
      <w:r>
        <w:rPr>
          <w:rFonts w:ascii="宋体" w:hAnsi="宋体" w:eastAsia="宋体"/>
          <w:sz w:val="24"/>
        </w:rPr>
        <w:t>（美）康妮·弗莱彻著；毕小青译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蛛丝马迹  犯罪现场专家讲述的故事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（美）康妮·弗莱彻著；毕小青译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本书出售、求购地址：https://www.jiaokey.com/book/detail/14105351.html</w:t>
      </w:r>
    </w:p>
    <w:p>
      <w:r>
        <w:t>更多相关图书推荐：https://www.jiaokey.com</w:t>
      </w:r>
    </w:p>
    <w:p>
      <w:r>
        <w:t>（美）康妮·弗莱彻著；毕小青译 其他作品：https://www.jiaokey.com/tag/（美）康妮·弗莱彻著；毕小青译.html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关键词搜索：https://www.jiaokey.com/tag/蛛丝马迹  犯罪现场专家讲述的故事.html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