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毛泽东题词题字手迹精选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毛泽东题词题字手迹精选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本书出售、求购地址：https://www.jiaokey.com/book/detail/14105350.html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关键词搜索：https://www.jiaokey.com/tag/毛泽东题词题字手迹精选.html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