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供应链金融风险控制与信用评价研究</w:t>
      </w:r>
    </w:p>
    <w:p>
      <w:r>
        <w:rPr>
          <w:rFonts w:ascii="宋体" w:hAnsi="宋体" w:eastAsia="宋体"/>
          <w:sz w:val="24"/>
        </w:rPr>
        <w:t>包兴，郑忠良著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供应链金融风险控制与信用评价研究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包兴，郑忠良著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本书出售、求购地址：https://www.jiaokey.com/book/detail/14105335.html</w:t>
      </w:r>
    </w:p>
    <w:p>
      <w:r>
        <w:t>更多相关图书推荐：https://www.jiaokey.com</w:t>
      </w:r>
    </w:p>
    <w:p>
      <w:r>
        <w:t>包兴，郑忠良著 其他作品：https://www.jiaokey.com/tag/包兴，郑忠良著.html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关键词搜索：https://www.jiaokey.com/tag/供应链金融风险控制与信用评价研究.html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