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中华传世藏书  二十四史  第2卷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中华传世藏书  二十四史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本书出售、求购地址：https://www.jiaokey.com/book/detail/14105305.html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关键词搜索：https://www.jiaokey.com/tag/中华传世藏书  二十四史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