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中庸  全四册  图文珍藏版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中庸  全四册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本书出售、求购地址：https://www.jiaokey.com/book/detail/14105257.html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中庸  全四册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