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民主与不信任</w:t>
      </w:r>
    </w:p>
    <w:p>
      <w:r>
        <w:rPr>
          <w:rFonts w:ascii="宋体" w:hAnsi="宋体" w:eastAsia="宋体"/>
          <w:sz w:val="24"/>
        </w:rPr>
        <w:t>约翰·哈特·伊利著John Hart Ely著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民主与不信任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约翰·哈特·伊利著John Hart Ely著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商周出版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本书出售、求购地址：https://www.jiaokey.com/book/detail/14105221.html</w:t>
      </w:r>
    </w:p>
    <w:p>
      <w:r>
        <w:t>更多相关图书推荐：https://www.jiaokey.com</w:t>
      </w:r>
    </w:p>
    <w:p>
      <w:r>
        <w:t>约翰·哈特·伊利著John Hart Ely著 其他作品：https://www.jiaokey.com/tag/约翰·哈特·伊利著John Hart Ely著.html</w:t>
      </w:r>
    </w:p>
    <w:p>
      <w:r>
        <w:t>商周出版 出版图书：https://www.jiaokey.com/tag/商周出版.html</w:t>
      </w:r>
    </w:p>
    <w:p>
      <w:r>
        <w:t>关键词搜索：https://www.jiaokey.com/tag/民主与不信任.html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