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劳思光哲学要义  超越中国哲学史</w:t>
      </w:r>
    </w:p>
    <w:p>
      <w:r>
        <w:rPr>
          <w:rFonts w:ascii="宋体" w:hAnsi="宋体" w:eastAsia="宋体"/>
          <w:sz w:val="24"/>
        </w:rPr>
        <w:t>张善颖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劳思光哲学要义  超越中国哲学史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汉世纪数位文化EHGBooks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本书出售、求购地址：https://www.jiaokey.com/book/detail/14105201.html</w:t>
      </w:r>
    </w:p>
    <w:p>
      <w:r>
        <w:t>更多相关图书推荐：https://www.jiaokey.com</w:t>
      </w:r>
    </w:p>
    <w:p>
      <w:r>
        <w:t>张善颖 其他作品：https://www.jiaokey.com/tag/张善颖.html</w:t>
      </w:r>
    </w:p>
    <w:p>
      <w:r>
        <w:t>汉世纪数位文化EHGBooks 出版图书：https://www.jiaokey.com/tag/汉世纪数位文化EHGBooks.html</w:t>
      </w:r>
    </w:p>
    <w:p>
      <w:r>
        <w:t>关键词搜索：https://www.jiaokey.com/tag/劳思光哲学要义  超越中国哲学史.html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