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戈巴契夫传：克里姆林宫里的异端</w:t>
      </w:r>
    </w:p>
    <w:p>
      <w:r>
        <w:rPr>
          <w:rFonts w:ascii="宋体" w:hAnsi="宋体" w:eastAsia="宋体"/>
          <w:sz w:val="24"/>
        </w:rPr>
        <w:t>Dusko Doder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戈巴契夫传：克里姆林宫里的异端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Dusko Doder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本书出售、求购地址：https://www.jiaokey.com/book/detail/14105188.html</w:t>
      </w:r>
    </w:p>
    <w:p>
      <w:r>
        <w:t>更多相关图书推荐：https://www.jiaokey.com</w:t>
      </w:r>
    </w:p>
    <w:p>
      <w:r>
        <w:t>Dusko Doder 其他作品：https://www.jiaokey.com/tag/Dusko Doder.html</w:t>
      </w:r>
    </w:p>
    <w:p>
      <w:r>
        <w:t>关键词搜索：https://www.jiaokey.com/tag/戈巴契夫传：克里姆林宫里的异端.html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