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土地税法规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土地税法规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本书出售、求购地址：https://www.jiaokey.com/book/detail/14105181.html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关键词搜索：https://www.jiaokey.com/tag/来胜（License）证照考试系列  土地税法规.html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