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教育学大意历届试题详解</w:t>
      </w:r>
    </w:p>
    <w:p>
      <w:r>
        <w:rPr>
          <w:rFonts w:ascii="宋体" w:hAnsi="宋体" w:eastAsia="宋体"/>
          <w:sz w:val="24"/>
        </w:rPr>
        <w:t>谢宏仁编著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教育学大意历届试题详解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本书出售、求购地址：https://www.jiaokey.com/book/detail/14105139.html</w:t>
      </w:r>
    </w:p>
    <w:p>
      <w:r>
        <w:t>更多相关图书推荐：https://www.jiaokey.com</w:t>
      </w:r>
    </w:p>
    <w:p>
      <w:r>
        <w:t>谢宏仁编著 其他作品：https://www.jiaokey.com/tag/谢宏仁编著.html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关键词搜索：https://www.jiaokey.com/tag/教育学大意历届试题详解.html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