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不动产估价概要  进阶篇</w:t>
      </w:r>
    </w:p>
    <w:p>
      <w:r>
        <w:rPr>
          <w:rFonts w:ascii="宋体" w:hAnsi="宋体" w:eastAsia="宋体"/>
          <w:sz w:val="24"/>
        </w:rPr>
        <w:t>许昌文博士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不动产估价概要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许昌文博士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本书出售、求购地址：https://www.jiaokey.com/book/detail/14105122.html</w:t>
      </w:r>
    </w:p>
    <w:p>
      <w:r>
        <w:t>更多相关图书推荐：https://www.jiaokey.com</w:t>
      </w:r>
    </w:p>
    <w:p>
      <w:r>
        <w:t>许昌文博士 其他作品：https://www.jiaokey.com/tag/许昌文博士.html</w:t>
      </w:r>
    </w:p>
    <w:p>
      <w:r>
        <w:t>关键词搜索：https://www.jiaokey.com/tag/不动产估价概要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