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伶人往事  写给不看戏的人看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伶人往事  写给不看戏的人看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本书出售、求购地址：https://www.jiaokey.com/book/detail/14105051.html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关键词搜索：https://www.jiaokey.com/tag/伶人往事  写给不看戏的人看.html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