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  2013-2014  中国书法十大双年度人物</w:t>
      </w:r>
    </w:p>
    <w:p>
      <w:r>
        <w:t>作者：舟恒划主编</w:t>
      </w:r>
    </w:p>
    <w:p>
      <w:r>
        <w:t>出版社：武汉:长江出版社,2015.06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跨世纪  2013-2014  中国书法十大双年度人物 评论地址：https://www.jiaokey.com/book/detail/14105031.html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