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皇冠高悬  皇马完全珍藏图传  1902-2016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皇冠高悬  皇马完全珍藏图传  1902-2016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本书出售、求购地址：https://www.jiaokey.com/book/detail/14105023.html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关键词搜索：https://www.jiaokey.com/tag/皇冠高悬  皇马完全珍藏图传  1902-2016.html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