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当代昌南最具影响力陶艺家  杨苏明卷</w:t>
      </w:r>
    </w:p>
    <w:p>
      <w:r>
        <w:rPr>
          <w:rFonts w:ascii="宋体" w:hAnsi="宋体" w:eastAsia="宋体"/>
          <w:sz w:val="24"/>
        </w:rPr>
        <w:t>王然主编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当代昌南最具影响力陶艺家  杨苏明卷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本书出售、求购地址：https://www.jiaokey.com/book/detail/14105021.html</w:t>
      </w:r>
    </w:p>
    <w:p>
      <w:r>
        <w:t>更多相关图书推荐：https://www.jiaokey.com</w:t>
      </w:r>
    </w:p>
    <w:p>
      <w:r>
        <w:t>王然主编 其他作品：https://www.jiaokey.com/tag/王然主编.html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关键词搜索：https://www.jiaokey.com/tag/当代昌南最具影响力陶艺家  杨苏明卷.html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