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巴黎老面包坊的经典配方</w:t>
      </w:r>
    </w:p>
    <w:p>
      <w:r>
        <w:rPr>
          <w:rFonts w:ascii="宋体" w:hAnsi="宋体" w:eastAsia="宋体"/>
          <w:sz w:val="24"/>
        </w:rPr>
        <w:t>（法）巴齐尔·卡米尔，（法）蒂博·勒鲁瓦著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巴黎老面包坊的经典配方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（法）巴齐尔·卡米尔，（法）蒂博·勒鲁瓦著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本书出售、求购地址：https://www.jiaokey.com/book/detail/14105014.html</w:t>
      </w:r>
    </w:p>
    <w:p>
      <w:r>
        <w:t>更多相关图书推荐：https://www.jiaokey.com</w:t>
      </w:r>
    </w:p>
    <w:p>
      <w:r>
        <w:t>（法）巴齐尔·卡米尔，（法）蒂博·勒鲁瓦著 其他作品：https://www.jiaokey.com/tag/（法）巴齐尔·卡米尔，（法）蒂博·勒鲁瓦著.html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关键词搜索：https://www.jiaokey.com/tag/巴黎老面包坊的经典配方.html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