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书名：我的移动城堡  一个有关美景、美食、萌宠与梦想的神秘世界</w:t>
      </w:r>
    </w:p>
    <w:p>
      <w:r>
        <w:t>作者：东方智典绘</w:t>
      </w:r>
    </w:p>
    <w:p>
      <w:r>
        <w:t>出版社：北京:中国纺织出版社,2015.10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我的移动城堡  一个有关美景、美食、萌宠与梦想的神秘世界 评论地址：https://www.jiaokey.com/book/detail/14105003.html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