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书名：室内设计手绘表现</w:t>
      </w:r>
    </w:p>
    <w:p>
      <w:r>
        <w:t>作者：庐山艺术特训营教研组著</w:t>
      </w:r>
    </w:p>
    <w:p>
      <w:r>
        <w:t>出版社：沈阳：辽宁科学技术出版社</w:t>
      </w:r>
    </w:p>
    <w:p>
      <w:r>
        <w:t>出版日期：2016.07</w:t>
      </w:r>
    </w:p>
    <w:p>
      <w:r>
        <w:t>总页数：159</w:t>
      </w:r>
    </w:p>
    <w:p>
      <w:r>
        <w:t>更多请访问教客网: www.jiaokey.com</w:t>
      </w:r>
    </w:p>
    <w:p>
      <w:r>
        <w:t>室内设计手绘表现 评论地址：https://www.jiaokey.com/book/detail/14104975.html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