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书名：守望大明宫——西安唐大明宫西宫墙周边地区设计 2012两校本科联合毕业设计作品</w:t>
      </w:r>
    </w:p>
    <w:p>
      <w:r>
        <w:t>作者：卢峰</w:t>
      </w:r>
    </w:p>
    <w:p>
      <w:r>
        <w:t>出版社：</w:t>
      </w:r>
    </w:p>
    <w:p>
      <w:r>
        <w:t>出版日期：2016</w:t>
      </w:r>
    </w:p>
    <w:p>
      <w:r>
        <w:t>总页数：</w:t>
      </w:r>
    </w:p>
    <w:p>
      <w:r>
        <w:t>更多请访问教客网: www.jiaokey.com</w:t>
      </w:r>
    </w:p>
    <w:p>
      <w:r>
        <w:t>守望大明宫——西安唐大明宫西宫墙周边地区设计 2012两校本科联合毕业设计作品 评论地址：https://www.jiaokey.com/book/detail/14104969.html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