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书名：幸福烘焙  4000万网友追捧的家庭烘焙食谱</w:t>
      </w:r>
    </w:p>
    <w:p>
      <w:r>
        <w:t>作者：（韩）朴贞美著</w:t>
      </w:r>
    </w:p>
    <w:p>
      <w:r>
        <w:t>出版社：北京:中国轻工业出版社,2016.07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幸福烘焙  4000万网友追捧的家庭烘焙食谱 评论地址：https://www.jiaokey.com/book/detail/14104962.html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