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唐风宋雨  山西晋城国宝青莲寺  玉皇庙彩塑赏析</w:t>
      </w:r>
    </w:p>
    <w:p>
      <w:r>
        <w:rPr>
          <w:rFonts w:ascii="宋体" w:hAnsi="宋体" w:eastAsia="宋体"/>
          <w:sz w:val="24"/>
        </w:rPr>
        <w:t>赵学梅摄著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唐风宋雨  山西晋城国宝青莲寺  玉皇庙彩塑赏析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赵学梅摄著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本书出售、求购地址：https://www.jiaokey.com/book/detail/14104958.html</w:t>
      </w:r>
    </w:p>
    <w:p>
      <w:r>
        <w:t>更多相关图书推荐：https://www.jiaokey.com</w:t>
      </w:r>
    </w:p>
    <w:p>
      <w:r>
        <w:t>赵学梅摄著 其他作品：https://www.jiaokey.com/tag/赵学梅摄著.html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关键词搜索：https://www.jiaokey.com/tag/唐风宋雨  山西晋城国宝青莲寺  玉皇庙彩塑赏析.html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