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认识艺术  与艺术相伴  1  全彩插图  第8版</w:t>
      </w:r>
    </w:p>
    <w:p>
      <w:r>
        <w:rPr>
          <w:rFonts w:ascii="宋体" w:hAnsi="宋体" w:eastAsia="宋体"/>
          <w:sz w:val="24"/>
        </w:rPr>
        <w:t>（美）马克·盖特雷恩著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认识艺术  与艺术相伴  1  全彩插图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（美）马克·盖特雷恩著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本书出售、求购地址：https://www.jiaokey.com/book/detail/14104909.html</w:t>
      </w:r>
    </w:p>
    <w:p>
      <w:r>
        <w:t>更多相关图书推荐：https://www.jiaokey.com</w:t>
      </w:r>
    </w:p>
    <w:p>
      <w:r>
        <w:t>（美）马克·盖特雷恩著 其他作品：https://www.jiaokey.com/tag/（美）马克·盖特雷恩著.html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关键词搜索：https://www.jiaokey.com/tag/认识艺术  与艺术相伴  1  全彩插图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