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小枣子的小视界  手绘线稿插画攻略</w:t>
      </w:r>
    </w:p>
    <w:p>
      <w:r>
        <w:rPr>
          <w:rFonts w:ascii="宋体" w:hAnsi="宋体" w:eastAsia="宋体"/>
          <w:sz w:val="24"/>
        </w:rPr>
        <w:t>小枣子，喜荔编著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小枣子的小视界  手绘线稿插画攻略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小枣子，喜荔编著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本书出售、求购地址：https://www.jiaokey.com/book/detail/14104895.html</w:t>
      </w:r>
    </w:p>
    <w:p>
      <w:r>
        <w:t>更多相关图书推荐：https://www.jiaokey.com</w:t>
      </w:r>
    </w:p>
    <w:p>
      <w:r>
        <w:t>小枣子，喜荔编著 其他作品：https://www.jiaokey.com/tag/小枣子，喜荔编著.html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关键词搜索：https://www.jiaokey.com/tag/小枣子的小视界  手绘线稿插画攻略.html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