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汽车构造与拆装  下  第2版</w:t>
      </w:r>
    </w:p>
    <w:p>
      <w:r>
        <w:rPr>
          <w:rFonts w:ascii="宋体" w:hAnsi="宋体" w:eastAsia="宋体"/>
          <w:sz w:val="24"/>
        </w:rPr>
        <w:t>阙广武，庞志康主编；杨宁江，沈松良，丁海青等参编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汽车构造与拆装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阙广武，庞志康主编；杨宁江，沈松良，丁海青等参编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本书出售、求购地址：https://www.jiaokey.com/book/detail/14104883.html</w:t>
      </w:r>
    </w:p>
    <w:p>
      <w:r>
        <w:t>更多相关图书推荐：https://www.jiaokey.com</w:t>
      </w:r>
    </w:p>
    <w:p>
      <w:r>
        <w:t>阙广武，庞志康主编；杨宁江，沈松良，丁海青等参编 其他作品：https://www.jiaokey.com/tag/阙广武，庞志康主编；杨宁江，沈松良，丁海青等参编.html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关键词搜索：https://www.jiaokey.com/tag/汽车构造与拆装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