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慕名而来，课不容缓  慕课建设与教学实践</w:t>
      </w:r>
    </w:p>
    <w:p>
      <w:r>
        <w:rPr>
          <w:rFonts w:ascii="宋体" w:hAnsi="宋体" w:eastAsia="宋体"/>
          <w:sz w:val="24"/>
        </w:rPr>
        <w:t>邓锐著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慕名而来，课不容缓  慕课建设与教学实践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本书出售、求购地址：https://www.jiaokey.com/book/detail/14104874.html</w:t>
      </w:r>
    </w:p>
    <w:p>
      <w:r>
        <w:t>更多相关图书推荐：https://www.jiaokey.com</w:t>
      </w:r>
    </w:p>
    <w:p>
      <w:r>
        <w:t>邓锐著 其他作品：https://www.jiaokey.com/tag/邓锐著.html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关键词搜索：https://www.jiaokey.com/tag/慕名而来，课不容缓  慕课建设与教学实践.html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