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高分老蒋教程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高分老蒋教程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本书出售、求购地址：https://www.jiaokey.com/book/detail/14104861.html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  2  高分老蒋教程.html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