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意大利面焗烤比萨一本就够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意大利面焗烤比萨一本就够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本书出售、求购地址：https://www.jiaokey.com/book/detail/14104858.html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关键词搜索：https://www.jiaokey.com/tag/意大利面焗烤比萨一本就够.html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