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书名：景观植物造景设计原理</w:t>
      </w:r>
    </w:p>
    <w:p>
      <w:r>
        <w:t>作者：马晓雯，肖妮主编</w:t>
      </w:r>
    </w:p>
    <w:p>
      <w:r>
        <w:t>出版社：沈阳:东北大学出版社,2016.06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景观植物造景设计原理 评论地址：https://www.jiaokey.com/book/detail/14104857.html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