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读写生命大地  记20世纪知名科学家李伯谦</w:t>
      </w:r>
    </w:p>
    <w:p>
      <w:r>
        <w:rPr>
          <w:rFonts w:ascii="宋体" w:hAnsi="宋体" w:eastAsia="宋体"/>
          <w:sz w:val="24"/>
        </w:rPr>
        <w:t>赵富海著；郑洲市文物考古研究院编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读写生命大地  记20世纪知名科学家李伯谦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赵富海著；郑洲市文物考古研究院编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本书出售、求购地址：https://www.jiaokey.com/book/detail/14104831.html</w:t>
      </w:r>
    </w:p>
    <w:p>
      <w:r>
        <w:t>更多相关图书推荐：https://www.jiaokey.com</w:t>
      </w:r>
    </w:p>
    <w:p>
      <w:r>
        <w:t>赵富海著；郑洲市文物考古研究院编 其他作品：https://www.jiaokey.com/tag/赵富海著；郑洲市文物考古研究院编.html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关键词搜索：https://www.jiaokey.com/tag/读写生命大地  记20世纪知名科学家李伯谦.html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