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手绘宝典色铅笔  一起联想吧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手绘宝典色铅笔  一起联想吧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本书出售、求购地址：https://www.jiaokey.com/book/detail/14104828.html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关键词搜索：https://www.jiaokey.com/tag/手绘宝典色铅笔  一起联想吧.html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