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足球训练完全图解  完美射门技术  全彩图解版</w:t>
      </w:r>
    </w:p>
    <w:p>
      <w:r>
        <w:rPr>
          <w:rFonts w:ascii="宋体" w:hAnsi="宋体" w:eastAsia="宋体"/>
          <w:sz w:val="24"/>
        </w:rPr>
        <w:t>（美）托马斯·杜利（THOMAS DOOLEY），（美）克里斯蒂安·蒂茨（CHRISTIAN TITZ）著；陈柳译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足球训练完全图解  完美射门技术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（美）托马斯·杜利（THOMAS DOOLEY），（美）克里斯蒂安·蒂茨（CHRISTIAN TITZ）著；陈柳译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本书出售、求购地址：https://www.jiaokey.com/book/detail/14104802.html</w:t>
      </w:r>
    </w:p>
    <w:p>
      <w:r>
        <w:t>更多相关图书推荐：https://www.jiaokey.com</w:t>
      </w:r>
    </w:p>
    <w:p>
      <w:r>
        <w:t>（美）托马斯·杜利（THOMAS DOOLEY），（美）克里斯蒂安·蒂茨（CHRISTIAN TITZ）著；陈柳译 其他作品：https://www.jiaokey.com/tag/（美）托马斯·杜利（THOMAS DOOLEY），（美）克里斯蒂安·蒂茨（CHRISTIAN TITZ）著；陈柳译.html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关键词搜索：https://www.jiaokey.com/tag/足球训练完全图解  完美射门技术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