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迷人的代数  代数学的发展历程及重大成就</w:t>
      </w:r>
    </w:p>
    <w:p>
      <w:r>
        <w:rPr>
          <w:rFonts w:ascii="宋体" w:hAnsi="宋体" w:eastAsia="宋体"/>
          <w:sz w:val="24"/>
        </w:rPr>
        <w:t>（加拿大）迈克尔·威尔王（MICHAEL WILLERS）著；袁巍译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迷人的代数  代数学的发展历程及重大成就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（加拿大）迈克尔·威尔王（MICHAEL WILLERS）著；袁巍译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本书出售、求购地址：https://www.jiaokey.com/book/detail/14104800.html</w:t>
      </w:r>
    </w:p>
    <w:p>
      <w:r>
        <w:t>更多相关图书推荐：https://www.jiaokey.com</w:t>
      </w:r>
    </w:p>
    <w:p>
      <w:r>
        <w:t>（加拿大）迈克尔·威尔王（MICHAEL WILLERS）著；袁巍译 其他作品：https://www.jiaokey.com/tag/（加拿大）迈克尔·威尔王（MICHAEL WILLERS）著；袁巍译.html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关键词搜索：https://www.jiaokey.com/tag/迷人的代数  代数学的发展历程及重大成就.html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