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蜂鸟摄影学院新手学摄影  旅行篇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蜂鸟摄影学院新手学摄影  旅行篇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本书出售、求购地址：https://www.jiaokey.com/book/detail/14104798.html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关键词搜索：https://www.jiaokey.com/tag/蜂鸟摄影学院新手学摄影  旅行篇.html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