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管理就是带团队出绩效  没有绩效产生，管理一文不值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管理就是带团队出绩效  没有绩效产生，管理一文不值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本书出售、求购地址：https://www.jiaokey.com/book/detail/14104791.html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关键词搜索：https://www.jiaokey.com/tag/管理就是带团队出绩效  没有绩效产生，管理一文不值.html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