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社群粉丝经济玩转法则  实战强化版</w:t>
      </w:r>
    </w:p>
    <w:p>
      <w:r>
        <w:rPr>
          <w:rFonts w:ascii="宋体" w:hAnsi="宋体" w:eastAsia="宋体"/>
          <w:sz w:val="24"/>
        </w:rPr>
        <w:t>郑清元著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社群粉丝经济玩转法则  实战强化版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郑清元著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本书出售、求购地址：https://www.jiaokey.com/book/detail/14104776.html</w:t>
      </w:r>
    </w:p>
    <w:p>
      <w:r>
        <w:t>更多相关图书推荐：https://www.jiaokey.com</w:t>
      </w:r>
    </w:p>
    <w:p>
      <w:r>
        <w:t>郑清元著 其他作品：https://www.jiaokey.com/tag/郑清元著.html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关键词搜索：https://www.jiaokey.com/tag/社群粉丝经济玩转法则  实战强化版.html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