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书名：一品医女  完结篇  下</w:t>
      </w:r>
    </w:p>
    <w:p>
      <w:r>
        <w:t>作者：长海明珠著</w:t>
      </w:r>
    </w:p>
    <w:p>
      <w:r>
        <w:t>出版社：重庆:重庆出版社,2016.10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一品医女  完结篇  下 评论地址：https://www.jiaokey.com/book/detail/14104774.html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