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中国中西部中小微企业人力资源研究</w:t>
      </w:r>
    </w:p>
    <w:p>
      <w:r>
        <w:rPr>
          <w:rFonts w:ascii="宋体" w:hAnsi="宋体" w:eastAsia="宋体"/>
          <w:sz w:val="24"/>
        </w:rPr>
        <w:t>颜爱民，黄东红著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中国中西部中小微企业人力资源研究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颜爱民，黄东红著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本书出售、求购地址：https://www.jiaokey.com/book/detail/14104760.html</w:t>
      </w:r>
    </w:p>
    <w:p>
      <w:r>
        <w:t>更多相关图书推荐：https://www.jiaokey.com</w:t>
      </w:r>
    </w:p>
    <w:p>
      <w:r>
        <w:t>颜爱民，黄东红著 其他作品：https://www.jiaokey.com/tag/颜爱民，黄东红著.html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关键词搜索：https://www.jiaokey.com/tag/中国中西部中小微企业人力资源研究.html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