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女性力量训练  减脂、塑形、抗衰老指南</w:t>
      </w:r>
    </w:p>
    <w:p>
      <w:r>
        <w:rPr>
          <w:rFonts w:ascii="宋体" w:hAnsi="宋体" w:eastAsia="宋体"/>
          <w:sz w:val="24"/>
        </w:rPr>
        <w:t>（英）约翰·谢泼德（JOHN SHEPHERD）著；裴剑清译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女性力量训练  减脂、塑形、抗衰老指南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（英）约翰·谢泼德（JOHN SHEPHERD）著；裴剑清译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本书出售、求购地址：https://www.jiaokey.com/book/detail/14104756.html</w:t>
      </w:r>
    </w:p>
    <w:p>
      <w:r>
        <w:t>更多相关图书推荐：https://www.jiaokey.com</w:t>
      </w:r>
    </w:p>
    <w:p>
      <w:r>
        <w:t>（英）约翰·谢泼德（JOHN SHEPHERD）著；裴剑清译 其他作品：https://www.jiaokey.com/tag/（英）约翰·谢泼德（JOHN SHEPHERD）著；裴剑清译.html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关键词搜索：https://www.jiaokey.com/tag/女性力量训练  减脂、塑形、抗衰老指南.html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