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书名：经学通论  修订版</w:t>
      </w:r>
    </w:p>
    <w:p>
      <w:r>
        <w:t>作者：叶国良，夏长朴，李隆献著</w:t>
      </w:r>
    </w:p>
    <w:p>
      <w:r>
        <w:t>出版社：上海:上海书店出版社,2016.10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经学通论  修订版 评论地址：https://www.jiaokey.com/book/detail/14104748.html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