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山丘区农村河湖水系连通可行性研究理论与实践</w:t>
      </w:r>
    </w:p>
    <w:p>
      <w:r>
        <w:rPr>
          <w:rFonts w:ascii="宋体" w:hAnsi="宋体" w:eastAsia="宋体"/>
          <w:sz w:val="24"/>
        </w:rPr>
        <w:t>倪福全，邓玉著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山丘区农村河湖水系连通可行性研究理论与实践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倪福全，邓玉著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本书出售、求购地址：https://www.jiaokey.com/book/detail/14104745.html</w:t>
      </w:r>
    </w:p>
    <w:p>
      <w:r>
        <w:t>更多相关图书推荐：https://www.jiaokey.com</w:t>
      </w:r>
    </w:p>
    <w:p>
      <w:r>
        <w:t>倪福全，邓玉著 其他作品：https://www.jiaokey.com/tag/倪福全，邓玉著.html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关键词搜索：https://www.jiaokey.com/tag/山丘区农村河湖水系连通可行性研究理论与实践.html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