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黑帮的逻辑  帮派治理美国监狱秘辛</w:t>
      </w:r>
    </w:p>
    <w:p>
      <w:r>
        <w:rPr>
          <w:rFonts w:ascii="宋体" w:hAnsi="宋体" w:eastAsia="宋体"/>
          <w:sz w:val="24"/>
        </w:rPr>
        <w:t>（美）大卫·斯卡贝克（David Skarbek）著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黑帮的逻辑  帮派治理美国监狱秘辛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（美）大卫·斯卡贝克（David Skarbek）著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本书出售、求购地址：https://www.jiaokey.com/book/detail/14104726.html</w:t>
      </w:r>
    </w:p>
    <w:p>
      <w:r>
        <w:t>更多相关图书推荐：https://www.jiaokey.com</w:t>
      </w:r>
    </w:p>
    <w:p>
      <w:r>
        <w:t>（美）大卫·斯卡贝克（David Skarbek）著 其他作品：https://www.jiaokey.com/tag/（美）大卫·斯卡贝克（David Skarbek）著.html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关键词搜索：https://www.jiaokey.com/tag/黑帮的逻辑  帮派治理美国监狱秘辛.html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