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书名：品牌至上  LOGO设计法则与案例应用解析</w:t>
      </w:r>
    </w:p>
    <w:p>
      <w:r>
        <w:t>作者：何亚龙编著</w:t>
      </w:r>
    </w:p>
    <w:p>
      <w:r>
        <w:t>出版社：北京：人民邮电出版社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品牌至上  LOGO设计法则与案例应用解析 评论地址：https://www.jiaokey.com/book/detail/14104716.html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