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老板就要定标准要结果  没有标准，就别谈结果</w:t>
      </w:r>
    </w:p>
    <w:p>
      <w:r>
        <w:rPr>
          <w:rFonts w:ascii="宋体" w:hAnsi="宋体" w:eastAsia="宋体"/>
          <w:sz w:val="24"/>
        </w:rPr>
        <w:t>狄振鹏，柯小荣著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老板就要定标准要结果  没有标准，就别谈结果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狄振鹏，柯小荣著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本书出售、求购地址：https://www.jiaokey.com/book/detail/14104697.html</w:t>
      </w:r>
    </w:p>
    <w:p>
      <w:r>
        <w:t>更多相关图书推荐：https://www.jiaokey.com</w:t>
      </w:r>
    </w:p>
    <w:p>
      <w:r>
        <w:t>狄振鹏，柯小荣著 其他作品：https://www.jiaokey.com/tag/狄振鹏，柯小荣著.html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关键词搜索：https://www.jiaokey.com/tag/老板就要定标准要结果  没有标准，就别谈结果.html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